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D8D" w:rsidRPr="000A43B3" w:rsidRDefault="00724F39" w:rsidP="007C1F12">
      <w:pPr>
        <w:pStyle w:val="DLRGAbsenderimEmpfngerfeld"/>
        <w:framePr w:wrap="notBeside" w:x="1380" w:y="2491"/>
        <w:rPr>
          <w:color w:val="333333"/>
          <w14:textFill>
            <w14:solidFill>
              <w14:srgbClr w14:val="333333">
                <w14:alpha w14:val="20000"/>
              </w14:srgbClr>
            </w14:solidFill>
          </w14:textFill>
        </w:rPr>
      </w:pPr>
      <w:r w:rsidRPr="000A43B3">
        <w:rPr>
          <w:color w:val="333333"/>
          <w14:textFill>
            <w14:solidFill>
              <w14:srgbClr w14:val="333333">
                <w14:alpha w14:val="20000"/>
              </w14:srgbClr>
            </w14:solidFill>
          </w14:textFill>
        </w:rPr>
        <w:t xml:space="preserve">DLRG ·  </w:t>
      </w:r>
      <w:r w:rsidR="00A97E39">
        <w:rPr>
          <w:color w:val="333333"/>
          <w14:textFill>
            <w14:solidFill>
              <w14:srgbClr w14:val="333333">
                <w14:alpha w14:val="20000"/>
              </w14:srgbClr>
            </w14:solidFill>
          </w14:textFill>
        </w:rPr>
        <w:t>Ortsgruppe-</w:t>
      </w:r>
      <w:r w:rsidR="007F1D8D" w:rsidRPr="000A43B3">
        <w:rPr>
          <w:color w:val="333333"/>
          <w14:textFill>
            <w14:solidFill>
              <w14:srgbClr w14:val="333333">
                <w14:alpha w14:val="20000"/>
              </w14:srgbClr>
            </w14:solidFill>
          </w14:textFill>
        </w:rPr>
        <w:t>Name  e.V.  ·  Straße  ·  PLZ/Ort</w:t>
      </w:r>
    </w:p>
    <w:p w:rsidR="00225172" w:rsidRDefault="00225172" w:rsidP="007C1F12">
      <w:pPr>
        <w:pStyle w:val="DLRGAbsenderimEmpfngerfeld"/>
        <w:framePr w:wrap="notBeside" w:x="1380" w:y="2491"/>
        <w:spacing w:line="240" w:lineRule="auto"/>
      </w:pPr>
    </w:p>
    <w:p w:rsidR="00225172" w:rsidRPr="00087508" w:rsidRDefault="009B6372" w:rsidP="007C1F12">
      <w:pPr>
        <w:pStyle w:val="DLRGEmpfngeradresse"/>
        <w:framePr w:wrap="notBeside" w:x="1380" w:y="2491"/>
        <w:spacing w:before="0" w:line="276" w:lineRule="auto"/>
        <w:rPr>
          <w:sz w:val="20"/>
        </w:rPr>
      </w:pPr>
      <w:r w:rsidRPr="00087508">
        <w:rPr>
          <w:sz w:val="20"/>
        </w:rPr>
        <w:t>Organisation/Unternehmen</w:t>
      </w:r>
    </w:p>
    <w:p w:rsidR="009B6372" w:rsidRPr="00087508" w:rsidRDefault="009B6372" w:rsidP="007C1F12">
      <w:pPr>
        <w:pStyle w:val="DLRGEmpfngeradresse"/>
        <w:framePr w:wrap="notBeside" w:x="1380" w:y="2491"/>
        <w:spacing w:before="0" w:line="276" w:lineRule="auto"/>
        <w:rPr>
          <w:sz w:val="20"/>
        </w:rPr>
      </w:pPr>
      <w:r w:rsidRPr="00087508">
        <w:rPr>
          <w:sz w:val="20"/>
        </w:rPr>
        <w:t>Herr/Frau Vorname Nachname</w:t>
      </w:r>
    </w:p>
    <w:p w:rsidR="009B6372" w:rsidRPr="00087508" w:rsidRDefault="009B6372" w:rsidP="007C1F12">
      <w:pPr>
        <w:pStyle w:val="DLRGEmpfngeradresse"/>
        <w:framePr w:wrap="notBeside" w:x="1380" w:y="2491"/>
        <w:spacing w:before="0" w:line="276" w:lineRule="auto"/>
        <w:rPr>
          <w:sz w:val="20"/>
        </w:rPr>
      </w:pPr>
      <w:r w:rsidRPr="00087508">
        <w:rPr>
          <w:sz w:val="20"/>
        </w:rPr>
        <w:t>Straße Nummer</w:t>
      </w:r>
    </w:p>
    <w:p w:rsidR="009B6372" w:rsidRPr="00087508" w:rsidRDefault="009B6372" w:rsidP="007C1F12">
      <w:pPr>
        <w:pStyle w:val="DLRGEmpfngeradresse"/>
        <w:framePr w:wrap="notBeside" w:x="1380" w:y="2491"/>
        <w:spacing w:before="0" w:line="276" w:lineRule="auto"/>
        <w:rPr>
          <w:sz w:val="20"/>
        </w:rPr>
      </w:pPr>
      <w:r w:rsidRPr="00087508">
        <w:rPr>
          <w:sz w:val="20"/>
        </w:rPr>
        <w:t>PLZ Ort</w:t>
      </w:r>
    </w:p>
    <w:p w:rsidR="007F1D8D" w:rsidRDefault="00704214">
      <w:pPr>
        <w:rPr>
          <w:sz w:val="19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-439420</wp:posOffset>
            </wp:positionV>
            <wp:extent cx="1447165" cy="1194435"/>
            <wp:effectExtent l="0" t="0" r="635" b="5715"/>
            <wp:wrapTight wrapText="bothSides">
              <wp:wrapPolygon edited="0">
                <wp:start x="0" y="0"/>
                <wp:lineTo x="0" y="21359"/>
                <wp:lineTo x="21325" y="21359"/>
                <wp:lineTo x="21325" y="0"/>
                <wp:lineTo x="0" y="0"/>
              </wp:wrapPolygon>
            </wp:wrapTight>
            <wp:docPr id="6" name="Bild 6" descr="Logo-BU-HKS44-4c_ohne_eV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BU-HKS44-4c_ohne_eV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D8D" w:rsidRDefault="007F1D8D">
      <w:pPr>
        <w:rPr>
          <w:sz w:val="19"/>
        </w:rPr>
      </w:pPr>
    </w:p>
    <w:p w:rsidR="007F1D8D" w:rsidRDefault="007F1D8D">
      <w:pPr>
        <w:rPr>
          <w:sz w:val="19"/>
        </w:rPr>
      </w:pPr>
    </w:p>
    <w:p w:rsidR="007F1D8D" w:rsidRDefault="007C1F12">
      <w:pPr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F5A452" wp14:editId="2EAD94DD">
                <wp:simplePos x="0" y="0"/>
                <wp:positionH relativeFrom="column">
                  <wp:posOffset>4583430</wp:posOffset>
                </wp:positionH>
                <wp:positionV relativeFrom="paragraph">
                  <wp:posOffset>361950</wp:posOffset>
                </wp:positionV>
                <wp:extent cx="1499870" cy="1468755"/>
                <wp:effectExtent l="0" t="0" r="24130" b="1714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870" cy="146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172" w:rsidRPr="000A43B3" w:rsidRDefault="009B6372" w:rsidP="009B6372">
                            <w:pPr>
                              <w:spacing w:before="180"/>
                              <w:rPr>
                                <w:b/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A43B3">
                              <w:rPr>
                                <w:b/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Landesverband Beispielverband</w:t>
                            </w:r>
                          </w:p>
                          <w:p w:rsidR="009B6372" w:rsidRPr="000A43B3" w:rsidRDefault="009B6372" w:rsidP="001D26C3">
                            <w:pPr>
                              <w:spacing w:before="60"/>
                              <w:rPr>
                                <w:b/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A43B3">
                              <w:rPr>
                                <w:b/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Bezirk Beispielbezirk</w:t>
                            </w:r>
                          </w:p>
                          <w:p w:rsidR="001D26C3" w:rsidRPr="000A43B3" w:rsidRDefault="001D26C3" w:rsidP="001D26C3">
                            <w:pPr>
                              <w:spacing w:before="60"/>
                              <w:rPr>
                                <w:b/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A43B3">
                              <w:rPr>
                                <w:b/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Ortsgruppe OG-Name e.V.</w:t>
                            </w:r>
                          </w:p>
                          <w:p w:rsidR="001D26C3" w:rsidRPr="000A43B3" w:rsidRDefault="001D26C3" w:rsidP="001D26C3">
                            <w:pPr>
                              <w:spacing w:before="60"/>
                              <w:rPr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A43B3">
                              <w:rPr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Öffentlichkeitsarbeit</w:t>
                            </w:r>
                          </w:p>
                          <w:p w:rsidR="001D26C3" w:rsidRPr="000A43B3" w:rsidRDefault="001D26C3" w:rsidP="001D26C3">
                            <w:pPr>
                              <w:spacing w:before="60"/>
                              <w:rPr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A43B3">
                              <w:rPr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Musterstraße 99</w:t>
                            </w:r>
                          </w:p>
                          <w:p w:rsidR="001D26C3" w:rsidRPr="000A43B3" w:rsidRDefault="001D26C3" w:rsidP="001D26C3">
                            <w:pPr>
                              <w:spacing w:before="60"/>
                              <w:rPr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A43B3">
                              <w:rPr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12345 Musterstadt</w:t>
                            </w:r>
                          </w:p>
                          <w:p w:rsidR="001D26C3" w:rsidRPr="000A43B3" w:rsidRDefault="001D26C3" w:rsidP="001D26C3">
                            <w:pPr>
                              <w:spacing w:before="60"/>
                              <w:rPr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A43B3">
                              <w:rPr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Telefon: 01234 123-456</w:t>
                            </w:r>
                          </w:p>
                          <w:p w:rsidR="001D26C3" w:rsidRPr="000A43B3" w:rsidRDefault="001D26C3" w:rsidP="001D26C3">
                            <w:pPr>
                              <w:spacing w:before="60"/>
                              <w:rPr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A43B3">
                              <w:rPr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Telefax: 01234 123-789</w:t>
                            </w:r>
                          </w:p>
                          <w:p w:rsidR="001D26C3" w:rsidRPr="000A43B3" w:rsidRDefault="001D26C3" w:rsidP="001D26C3">
                            <w:pPr>
                              <w:spacing w:before="60"/>
                              <w:rPr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A43B3">
                              <w:rPr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 xml:space="preserve">E-Mail: </w:t>
                            </w:r>
                            <w:hyperlink r:id="rId8" w:history="1">
                              <w:r w:rsidRPr="000A43B3">
                                <w:rPr>
                                  <w:rStyle w:val="Hyperlink"/>
                                  <w:color w:val="333333"/>
                                  <w:sz w:val="12"/>
                                  <w:szCs w:val="12"/>
                                  <w14:textFill>
                                    <w14:solidFill>
                                      <w14:srgbClr w14:val="333333">
                                        <w14:alpha w14:val="20000"/>
                                      </w14:srgbClr>
                                    </w14:solidFill>
                                  </w14:textFill>
                                </w:rPr>
                                <w:t>infolv-name@dlrg.de</w:t>
                              </w:r>
                            </w:hyperlink>
                          </w:p>
                          <w:p w:rsidR="001D26C3" w:rsidRPr="000A43B3" w:rsidRDefault="001D26C3" w:rsidP="001D26C3">
                            <w:pPr>
                              <w:spacing w:before="60"/>
                              <w:rPr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A43B3">
                              <w:rPr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 xml:space="preserve">Internet: </w:t>
                            </w:r>
                            <w:hyperlink r:id="rId9" w:history="1">
                              <w:r w:rsidRPr="000A43B3">
                                <w:rPr>
                                  <w:rStyle w:val="Hyperlink"/>
                                  <w:color w:val="333333"/>
                                  <w:sz w:val="12"/>
                                  <w:szCs w:val="12"/>
                                  <w14:textFill>
                                    <w14:solidFill>
                                      <w14:srgbClr w14:val="333333">
                                        <w14:alpha w14:val="20000"/>
                                      </w14:srgbClr>
                                    </w14:solidFill>
                                  </w14:textFill>
                                </w:rPr>
                                <w:t>www.lv-name.dlrg.de</w:t>
                              </w:r>
                            </w:hyperlink>
                          </w:p>
                          <w:p w:rsidR="001D26C3" w:rsidRPr="009B6372" w:rsidRDefault="001D26C3" w:rsidP="001D26C3">
                            <w:pPr>
                              <w:spacing w:before="6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5A45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0.9pt;margin-top:28.5pt;width:118.1pt;height:115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" strokecolor="white">
                <v:textbox>
                  <w:txbxContent>
                    <w:p w:rsidR="00225172" w:rsidRPr="000A43B3" w:rsidRDefault="009B6372" w:rsidP="009B6372">
                      <w:pPr>
                        <w:spacing w:before="180"/>
                        <w:rPr>
                          <w:b/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0A43B3">
                        <w:rPr>
                          <w:b/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  <w:t>Landesverband Beispielverband</w:t>
                      </w:r>
                    </w:p>
                    <w:p w:rsidR="009B6372" w:rsidRPr="000A43B3" w:rsidRDefault="009B6372" w:rsidP="001D26C3">
                      <w:pPr>
                        <w:spacing w:before="60"/>
                        <w:rPr>
                          <w:b/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0A43B3">
                        <w:rPr>
                          <w:b/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  <w:t>Bezirk Beispielbezirk</w:t>
                      </w:r>
                    </w:p>
                    <w:p w:rsidR="001D26C3" w:rsidRPr="000A43B3" w:rsidRDefault="001D26C3" w:rsidP="001D26C3">
                      <w:pPr>
                        <w:spacing w:before="60"/>
                        <w:rPr>
                          <w:b/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0A43B3">
                        <w:rPr>
                          <w:b/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  <w:t>Ortsgruppe OG-Name e.V.</w:t>
                      </w:r>
                    </w:p>
                    <w:p w:rsidR="001D26C3" w:rsidRPr="000A43B3" w:rsidRDefault="001D26C3" w:rsidP="001D26C3">
                      <w:pPr>
                        <w:spacing w:before="60"/>
                        <w:rPr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0A43B3">
                        <w:rPr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  <w:t>Öffentlichkeitsarbeit</w:t>
                      </w:r>
                    </w:p>
                    <w:p w:rsidR="001D26C3" w:rsidRPr="000A43B3" w:rsidRDefault="001D26C3" w:rsidP="001D26C3">
                      <w:pPr>
                        <w:spacing w:before="60"/>
                        <w:rPr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0A43B3">
                        <w:rPr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  <w:t>Musterstraße 99</w:t>
                      </w:r>
                    </w:p>
                    <w:p w:rsidR="001D26C3" w:rsidRPr="000A43B3" w:rsidRDefault="001D26C3" w:rsidP="001D26C3">
                      <w:pPr>
                        <w:spacing w:before="60"/>
                        <w:rPr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0A43B3">
                        <w:rPr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  <w:t>12345 Musterstadt</w:t>
                      </w:r>
                    </w:p>
                    <w:p w:rsidR="001D26C3" w:rsidRPr="000A43B3" w:rsidRDefault="001D26C3" w:rsidP="001D26C3">
                      <w:pPr>
                        <w:spacing w:before="60"/>
                        <w:rPr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0A43B3">
                        <w:rPr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  <w:t>Telefon: 01234 123-456</w:t>
                      </w:r>
                    </w:p>
                    <w:p w:rsidR="001D26C3" w:rsidRPr="000A43B3" w:rsidRDefault="001D26C3" w:rsidP="001D26C3">
                      <w:pPr>
                        <w:spacing w:before="60"/>
                        <w:rPr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0A43B3">
                        <w:rPr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  <w:t>Telefax: 01234 123-789</w:t>
                      </w:r>
                    </w:p>
                    <w:p w:rsidR="001D26C3" w:rsidRPr="000A43B3" w:rsidRDefault="001D26C3" w:rsidP="001D26C3">
                      <w:pPr>
                        <w:spacing w:before="60"/>
                        <w:rPr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0A43B3">
                        <w:rPr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  <w:t xml:space="preserve">E-Mail: </w:t>
                      </w:r>
                      <w:hyperlink r:id="rId10" w:history="1">
                        <w:r w:rsidRPr="000A43B3">
                          <w:rPr>
                            <w:rStyle w:val="Hyperlink"/>
                            <w:color w:val="333333"/>
                            <w:sz w:val="12"/>
                            <w:szCs w:val="12"/>
                            <w14:textFill>
                              <w14:solidFill>
                                <w14:srgbClr w14:val="333333">
                                  <w14:alpha w14:val="20000"/>
                                </w14:srgbClr>
                              </w14:solidFill>
                            </w14:textFill>
                          </w:rPr>
                          <w:t>infolv-name@dlrg.de</w:t>
                        </w:r>
                      </w:hyperlink>
                    </w:p>
                    <w:p w:rsidR="001D26C3" w:rsidRPr="000A43B3" w:rsidRDefault="001D26C3" w:rsidP="001D26C3">
                      <w:pPr>
                        <w:spacing w:before="60"/>
                        <w:rPr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0A43B3">
                        <w:rPr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  <w:t xml:space="preserve">Internet: </w:t>
                      </w:r>
                      <w:hyperlink r:id="rId11" w:history="1">
                        <w:r w:rsidRPr="000A43B3">
                          <w:rPr>
                            <w:rStyle w:val="Hyperlink"/>
                            <w:color w:val="333333"/>
                            <w:sz w:val="12"/>
                            <w:szCs w:val="12"/>
                            <w14:textFill>
                              <w14:solidFill>
                                <w14:srgbClr w14:val="333333">
                                  <w14:alpha w14:val="20000"/>
                                </w14:srgbClr>
                              </w14:solidFill>
                            </w14:textFill>
                          </w:rPr>
                          <w:t>www.lv-name.dlrg.de</w:t>
                        </w:r>
                      </w:hyperlink>
                    </w:p>
                    <w:p w:rsidR="001D26C3" w:rsidRPr="009B6372" w:rsidRDefault="001D26C3" w:rsidP="001D26C3">
                      <w:pPr>
                        <w:spacing w:before="60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1D8D" w:rsidRDefault="007F1D8D">
      <w:pPr>
        <w:pStyle w:val="DLRGBetreffzeile"/>
        <w:rPr>
          <w:szCs w:val="24"/>
        </w:rPr>
      </w:pPr>
    </w:p>
    <w:p w:rsidR="007F1D8D" w:rsidRDefault="007F1D8D">
      <w:pPr>
        <w:rPr>
          <w:sz w:val="19"/>
        </w:rPr>
      </w:pPr>
    </w:p>
    <w:p w:rsidR="007F1D8D" w:rsidRPr="00087508" w:rsidRDefault="00087414">
      <w:pPr>
        <w:rPr>
          <w:sz w:val="20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B926E24" wp14:editId="1B984B66">
                <wp:simplePos x="0" y="0"/>
                <wp:positionH relativeFrom="column">
                  <wp:posOffset>-748030</wp:posOffset>
                </wp:positionH>
                <wp:positionV relativeFrom="paragraph">
                  <wp:posOffset>91440</wp:posOffset>
                </wp:positionV>
                <wp:extent cx="114300" cy="0"/>
                <wp:effectExtent l="0" t="0" r="1905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CA1A9" id="Gerade Verbindung 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9pt,7.2pt" to="-49.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" strokecolor="#4579b8 [3044]"/>
            </w:pict>
          </mc:Fallback>
        </mc:AlternateContent>
      </w:r>
    </w:p>
    <w:p w:rsidR="007F1D8D" w:rsidRPr="00087508" w:rsidRDefault="007F1D8D">
      <w:pPr>
        <w:rPr>
          <w:sz w:val="20"/>
        </w:rPr>
      </w:pPr>
    </w:p>
    <w:p w:rsidR="007F1D8D" w:rsidRPr="00087508" w:rsidRDefault="007F1D8D">
      <w:pPr>
        <w:rPr>
          <w:sz w:val="20"/>
        </w:rPr>
      </w:pPr>
    </w:p>
    <w:p w:rsidR="007F1D8D" w:rsidRPr="00087508" w:rsidRDefault="0032685E" w:rsidP="001D26C3">
      <w:pPr>
        <w:pStyle w:val="DLRGBetreffzeile"/>
        <w:jc w:val="right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TIME \@ "dddd, d. MMMM yyyy" </w:instrText>
      </w:r>
      <w:r>
        <w:rPr>
          <w:sz w:val="20"/>
        </w:rPr>
        <w:fldChar w:fldCharType="separate"/>
      </w:r>
      <w:r w:rsidR="005408FD">
        <w:rPr>
          <w:noProof/>
          <w:sz w:val="20"/>
        </w:rPr>
        <w:t>Dienstag, 23. Juli 2019</w:t>
      </w:r>
      <w:r>
        <w:rPr>
          <w:sz w:val="20"/>
        </w:rPr>
        <w:fldChar w:fldCharType="end"/>
      </w:r>
    </w:p>
    <w:p w:rsidR="007F1D8D" w:rsidRPr="00087508" w:rsidRDefault="007F1D8D">
      <w:pPr>
        <w:rPr>
          <w:sz w:val="20"/>
        </w:rPr>
      </w:pPr>
    </w:p>
    <w:p w:rsidR="007F1D8D" w:rsidRPr="00087508" w:rsidRDefault="007F1D8D">
      <w:pPr>
        <w:rPr>
          <w:sz w:val="20"/>
        </w:rPr>
      </w:pPr>
    </w:p>
    <w:p w:rsidR="005408FD" w:rsidRPr="00CA495A" w:rsidRDefault="005408FD" w:rsidP="005408FD">
      <w:pPr>
        <w:pStyle w:val="DLRGBetreffzeile"/>
        <w:rPr>
          <w:rFonts w:cs="Arial"/>
          <w:b/>
          <w:sz w:val="20"/>
        </w:rPr>
      </w:pPr>
      <w:r w:rsidRPr="00CA495A">
        <w:rPr>
          <w:rFonts w:cs="Arial"/>
          <w:b/>
          <w:sz w:val="20"/>
        </w:rPr>
        <w:t>Information für Kooperationspartner zum Projekt „Unsere Kinder – sichere Schwimmer in Hessen“</w:t>
      </w:r>
    </w:p>
    <w:p w:rsidR="005408FD" w:rsidRDefault="005408FD" w:rsidP="005408FD">
      <w:pPr>
        <w:rPr>
          <w:rFonts w:cs="Arial"/>
        </w:rPr>
      </w:pPr>
    </w:p>
    <w:p w:rsidR="005408FD" w:rsidRPr="00CA495A" w:rsidRDefault="005408FD" w:rsidP="005408FD">
      <w:pPr>
        <w:rPr>
          <w:rFonts w:cs="Arial"/>
        </w:rPr>
      </w:pPr>
      <w:bookmarkStart w:id="0" w:name="_GoBack"/>
      <w:bookmarkEnd w:id="0"/>
    </w:p>
    <w:p w:rsidR="005408FD" w:rsidRPr="00CA495A" w:rsidRDefault="005408FD" w:rsidP="005408FD">
      <w:pPr>
        <w:pStyle w:val="DLRGBetreffzeile"/>
        <w:rPr>
          <w:rFonts w:cs="Arial"/>
          <w:sz w:val="20"/>
        </w:rPr>
      </w:pPr>
      <w:r w:rsidRPr="00CA495A">
        <w:rPr>
          <w:rFonts w:cs="Arial"/>
          <w:sz w:val="20"/>
        </w:rPr>
        <w:t xml:space="preserve">Sehr geehrte Damen und Herren, </w:t>
      </w:r>
    </w:p>
    <w:p w:rsidR="005408FD" w:rsidRPr="00CA495A" w:rsidRDefault="005408FD" w:rsidP="005408FD">
      <w:pPr>
        <w:pStyle w:val="DLRGBetreffzeile"/>
        <w:rPr>
          <w:rFonts w:cs="Arial"/>
          <w:sz w:val="20"/>
        </w:rPr>
      </w:pPr>
    </w:p>
    <w:p w:rsidR="005408FD" w:rsidRPr="00CA495A" w:rsidRDefault="005408FD" w:rsidP="005408FD">
      <w:pPr>
        <w:pStyle w:val="DLRGBetreffzeile"/>
        <w:rPr>
          <w:rFonts w:cs="Arial"/>
          <w:sz w:val="20"/>
        </w:rPr>
      </w:pPr>
      <w:r w:rsidRPr="00CA495A">
        <w:rPr>
          <w:rFonts w:cs="Arial"/>
          <w:sz w:val="20"/>
        </w:rPr>
        <w:t>wir m</w:t>
      </w:r>
      <w:r>
        <w:rPr>
          <w:rFonts w:ascii="Times New Roman" w:hAnsi="Times New Roman"/>
          <w:sz w:val="20"/>
        </w:rPr>
        <w:t>ö</w:t>
      </w:r>
      <w:r w:rsidRPr="00CA495A">
        <w:rPr>
          <w:rFonts w:cs="Arial"/>
          <w:sz w:val="20"/>
        </w:rPr>
        <w:t>chten Ihnen heute unsere Beteiligung am (alternativ: das) Kooperationsprojekt zwischen der Sparkassen</w:t>
      </w:r>
      <w:r>
        <w:rPr>
          <w:rFonts w:cs="Arial"/>
          <w:sz w:val="20"/>
        </w:rPr>
        <w:t>-</w:t>
      </w:r>
      <w:r w:rsidRPr="00CA495A">
        <w:rPr>
          <w:rFonts w:cs="Arial"/>
          <w:sz w:val="20"/>
        </w:rPr>
        <w:t>Finanzgruppe Hessen-Thüringen und dem DLRG Landesverband Hessen e.V. vorstellen.</w:t>
      </w:r>
    </w:p>
    <w:p w:rsidR="005408FD" w:rsidRPr="00CA495A" w:rsidRDefault="005408FD" w:rsidP="005408FD">
      <w:pPr>
        <w:pStyle w:val="DLRGBetreffzeile"/>
        <w:rPr>
          <w:rFonts w:cs="Arial"/>
          <w:sz w:val="20"/>
        </w:rPr>
      </w:pPr>
    </w:p>
    <w:p w:rsidR="005408FD" w:rsidRPr="00CA495A" w:rsidRDefault="005408FD" w:rsidP="005408FD">
      <w:pPr>
        <w:pStyle w:val="DLRGBetreffzeile"/>
        <w:rPr>
          <w:rFonts w:cs="Arial"/>
          <w:b/>
          <w:sz w:val="20"/>
        </w:rPr>
      </w:pPr>
      <w:r w:rsidRPr="00CA495A">
        <w:rPr>
          <w:rFonts w:cs="Arial"/>
          <w:b/>
          <w:sz w:val="20"/>
        </w:rPr>
        <w:t xml:space="preserve">Anlass </w:t>
      </w:r>
    </w:p>
    <w:p w:rsidR="005408FD" w:rsidRPr="00CA495A" w:rsidRDefault="005408FD" w:rsidP="005408FD">
      <w:pPr>
        <w:pStyle w:val="DLRGBetreffzeile"/>
        <w:rPr>
          <w:rFonts w:cs="Arial"/>
          <w:sz w:val="20"/>
        </w:rPr>
      </w:pPr>
      <w:r w:rsidRPr="00CA495A">
        <w:rPr>
          <w:rFonts w:cs="Arial"/>
          <w:sz w:val="20"/>
        </w:rPr>
        <w:t xml:space="preserve">In einer von der DLRG in Auftrag gegebenen </w:t>
      </w:r>
      <w:r>
        <w:rPr>
          <w:rFonts w:cs="Arial"/>
          <w:sz w:val="20"/>
        </w:rPr>
        <w:t>F</w:t>
      </w:r>
      <w:r w:rsidRPr="00CA495A">
        <w:rPr>
          <w:rFonts w:cs="Arial"/>
          <w:sz w:val="20"/>
        </w:rPr>
        <w:t>orsa-Umfrage aus dem Jahr 2017 wurde festgestellt, dass eine Vielzahl der Schulkinder mit Verlassen der Grundschule (4. Klasse) nicht mehr als „sichere Schwimmer“ gez</w:t>
      </w:r>
      <w:r w:rsidRPr="00CA495A">
        <w:rPr>
          <w:sz w:val="20"/>
        </w:rPr>
        <w:t>ä</w:t>
      </w:r>
      <w:r w:rsidRPr="00CA495A">
        <w:rPr>
          <w:rFonts w:cs="Arial"/>
          <w:sz w:val="20"/>
        </w:rPr>
        <w:t>hlt werden kann. „Sichere Schwimmer“ sind nach der Definition aller schwimmsport-treibenden Verb</w:t>
      </w:r>
      <w:r w:rsidRPr="00CA495A">
        <w:rPr>
          <w:sz w:val="20"/>
        </w:rPr>
        <w:t>ä</w:t>
      </w:r>
      <w:r w:rsidRPr="00CA495A">
        <w:rPr>
          <w:rFonts w:cs="Arial"/>
          <w:sz w:val="20"/>
        </w:rPr>
        <w:t>nde Kinder und Jugendliche, die das Deutsche Jugendschwimmabzeichen Bronze (</w:t>
      </w:r>
      <w:r w:rsidRPr="00CA495A">
        <w:rPr>
          <w:rFonts w:cs="DLRG Univers 55 Roman"/>
          <w:sz w:val="20"/>
        </w:rPr>
        <w:t>„</w:t>
      </w:r>
      <w:r w:rsidRPr="00CA495A">
        <w:rPr>
          <w:rFonts w:cs="Arial"/>
          <w:sz w:val="20"/>
        </w:rPr>
        <w:t>Freischwimmer</w:t>
      </w:r>
      <w:r w:rsidRPr="00CA495A">
        <w:rPr>
          <w:rFonts w:cs="DLRG Univers 55 Roman"/>
          <w:sz w:val="20"/>
        </w:rPr>
        <w:t>“</w:t>
      </w:r>
      <w:r w:rsidRPr="00CA495A">
        <w:rPr>
          <w:rFonts w:cs="Arial"/>
          <w:sz w:val="20"/>
        </w:rPr>
        <w:t xml:space="preserve">) absolviert haben. Das </w:t>
      </w:r>
      <w:r w:rsidRPr="00CA495A">
        <w:rPr>
          <w:rFonts w:cs="DLRG Univers 55 Roman"/>
          <w:sz w:val="20"/>
        </w:rPr>
        <w:t>„</w:t>
      </w:r>
      <w:r w:rsidRPr="00CA495A">
        <w:rPr>
          <w:rFonts w:cs="Arial"/>
          <w:sz w:val="20"/>
        </w:rPr>
        <w:t>Seepferdchen</w:t>
      </w:r>
      <w:r w:rsidRPr="00CA495A">
        <w:rPr>
          <w:rFonts w:cs="DLRG Univers 55 Roman"/>
          <w:sz w:val="20"/>
        </w:rPr>
        <w:t>“</w:t>
      </w:r>
      <w:r w:rsidRPr="00CA495A">
        <w:rPr>
          <w:rFonts w:cs="Arial"/>
          <w:sz w:val="20"/>
        </w:rPr>
        <w:t xml:space="preserve"> gen</w:t>
      </w:r>
      <w:r w:rsidRPr="00CA495A">
        <w:rPr>
          <w:sz w:val="20"/>
        </w:rPr>
        <w:t>ü</w:t>
      </w:r>
      <w:r w:rsidRPr="00CA495A">
        <w:rPr>
          <w:rFonts w:cs="Arial"/>
          <w:sz w:val="20"/>
        </w:rPr>
        <w:t>gt diesen Anforderungen nicht: Es kann als ein Abschluss der Schwimmkurse bezeichnet werden, um die Motivation der Kinder f</w:t>
      </w:r>
      <w:r w:rsidRPr="00CA495A">
        <w:rPr>
          <w:sz w:val="20"/>
        </w:rPr>
        <w:t>ü</w:t>
      </w:r>
      <w:r w:rsidRPr="00CA495A">
        <w:rPr>
          <w:rFonts w:cs="Arial"/>
          <w:sz w:val="20"/>
        </w:rPr>
        <w:t>r das weitere Schwimmtraining zu wecken und ist somit eine vorbereitende Qualifikation im Schwimmen.</w:t>
      </w:r>
    </w:p>
    <w:p w:rsidR="005408FD" w:rsidRPr="00CA495A" w:rsidRDefault="005408FD" w:rsidP="005408FD">
      <w:pPr>
        <w:pStyle w:val="DLRGBetreffzeile"/>
        <w:rPr>
          <w:rFonts w:cs="Arial"/>
          <w:sz w:val="20"/>
        </w:rPr>
      </w:pPr>
    </w:p>
    <w:p w:rsidR="005408FD" w:rsidRPr="00CA495A" w:rsidRDefault="005408FD" w:rsidP="005408FD">
      <w:pPr>
        <w:pStyle w:val="DLRGBetreffzeile"/>
        <w:rPr>
          <w:rFonts w:cs="Arial"/>
          <w:b/>
          <w:sz w:val="20"/>
        </w:rPr>
      </w:pPr>
      <w:r w:rsidRPr="00CA495A">
        <w:rPr>
          <w:rFonts w:cs="Arial"/>
          <w:b/>
          <w:sz w:val="20"/>
        </w:rPr>
        <w:t>Zielsetzung</w:t>
      </w:r>
    </w:p>
    <w:p w:rsidR="005408FD" w:rsidRPr="00CA495A" w:rsidRDefault="005408FD" w:rsidP="005408FD">
      <w:pPr>
        <w:pStyle w:val="DLRGBetreffzeile"/>
        <w:rPr>
          <w:rFonts w:cs="Arial"/>
          <w:sz w:val="20"/>
        </w:rPr>
      </w:pPr>
      <w:r w:rsidRPr="00CA495A">
        <w:rPr>
          <w:rFonts w:cs="Arial"/>
          <w:sz w:val="20"/>
        </w:rPr>
        <w:t>Der Fokus liegt auf der deutlichen Erh</w:t>
      </w:r>
      <w:r w:rsidRPr="00CA495A">
        <w:rPr>
          <w:sz w:val="20"/>
        </w:rPr>
        <w:t>ö</w:t>
      </w:r>
      <w:r w:rsidRPr="00CA495A">
        <w:rPr>
          <w:rFonts w:cs="Arial"/>
          <w:sz w:val="20"/>
        </w:rPr>
        <w:t>hung der abgenommenen Abzeichen des Deutschen Jugendschwimmabzeichens Bronze (</w:t>
      </w:r>
      <w:r w:rsidRPr="00CA495A">
        <w:rPr>
          <w:rFonts w:cs="DLRG Univers 55 Roman"/>
          <w:sz w:val="20"/>
        </w:rPr>
        <w:t>„</w:t>
      </w:r>
      <w:r w:rsidRPr="00CA495A">
        <w:rPr>
          <w:rFonts w:cs="Arial"/>
          <w:sz w:val="20"/>
        </w:rPr>
        <w:t>Freischwimmer</w:t>
      </w:r>
      <w:r w:rsidRPr="00CA495A">
        <w:rPr>
          <w:rFonts w:cs="DLRG Univers 55 Roman"/>
          <w:sz w:val="20"/>
        </w:rPr>
        <w:t>“</w:t>
      </w:r>
      <w:r w:rsidRPr="00CA495A">
        <w:rPr>
          <w:rFonts w:cs="Arial"/>
          <w:sz w:val="20"/>
        </w:rPr>
        <w:t xml:space="preserve">). </w:t>
      </w:r>
    </w:p>
    <w:p w:rsidR="005408FD" w:rsidRPr="00CA495A" w:rsidRDefault="005408FD" w:rsidP="005408FD">
      <w:pPr>
        <w:pStyle w:val="DLRGBetreffzeile"/>
        <w:rPr>
          <w:rFonts w:cs="Arial"/>
          <w:sz w:val="20"/>
        </w:rPr>
      </w:pPr>
      <w:r w:rsidRPr="00CA495A">
        <w:rPr>
          <w:rFonts w:cs="Arial"/>
          <w:sz w:val="20"/>
        </w:rPr>
        <w:t>Besondere Aufmerksamkeit bei der F</w:t>
      </w:r>
      <w:r w:rsidRPr="00CA495A">
        <w:rPr>
          <w:sz w:val="20"/>
        </w:rPr>
        <w:t>ö</w:t>
      </w:r>
      <w:r w:rsidRPr="00CA495A">
        <w:rPr>
          <w:rFonts w:cs="Arial"/>
          <w:sz w:val="20"/>
        </w:rPr>
        <w:t>rderung in diesem Projekt sollen Kinder und Jugendliche erfahren, die unter dem Begriff „Bildung und Teilhabe“ f</w:t>
      </w:r>
      <w:r w:rsidRPr="00CA495A">
        <w:rPr>
          <w:sz w:val="20"/>
        </w:rPr>
        <w:t>ö</w:t>
      </w:r>
      <w:r w:rsidRPr="00CA495A">
        <w:rPr>
          <w:rFonts w:cs="Arial"/>
          <w:sz w:val="20"/>
        </w:rPr>
        <w:t>rderw</w:t>
      </w:r>
      <w:r w:rsidRPr="00CA495A">
        <w:rPr>
          <w:sz w:val="20"/>
        </w:rPr>
        <w:t>ü</w:t>
      </w:r>
      <w:r w:rsidRPr="00CA495A">
        <w:rPr>
          <w:rFonts w:cs="Arial"/>
          <w:sz w:val="20"/>
        </w:rPr>
        <w:t>rdig sind.</w:t>
      </w:r>
    </w:p>
    <w:p w:rsidR="005408FD" w:rsidRPr="00CA495A" w:rsidRDefault="005408FD" w:rsidP="005408FD">
      <w:pPr>
        <w:pStyle w:val="DLRGBetreffzeile"/>
        <w:rPr>
          <w:rFonts w:cs="Arial"/>
          <w:sz w:val="20"/>
        </w:rPr>
      </w:pPr>
    </w:p>
    <w:p w:rsidR="005408FD" w:rsidRPr="00CA495A" w:rsidRDefault="005408FD" w:rsidP="005408FD">
      <w:pPr>
        <w:pStyle w:val="DLRGBetreffzeile"/>
        <w:rPr>
          <w:rFonts w:cs="Arial"/>
          <w:b/>
          <w:sz w:val="20"/>
        </w:rPr>
      </w:pPr>
      <w:r w:rsidRPr="00CA495A">
        <w:rPr>
          <w:rFonts w:cs="Arial"/>
          <w:b/>
          <w:sz w:val="20"/>
        </w:rPr>
        <w:t>Zielgruppe</w:t>
      </w:r>
    </w:p>
    <w:p w:rsidR="005408FD" w:rsidRPr="00CA495A" w:rsidRDefault="005408FD" w:rsidP="005408FD">
      <w:pPr>
        <w:pStyle w:val="DLRGBetreffzeile"/>
        <w:rPr>
          <w:rFonts w:cs="Arial"/>
          <w:sz w:val="20"/>
        </w:rPr>
      </w:pPr>
      <w:r w:rsidRPr="00CA495A">
        <w:rPr>
          <w:rFonts w:cs="Arial"/>
          <w:sz w:val="20"/>
        </w:rPr>
        <w:t>Teilnehmende Kinder und Jugendliche haben das „Seepferdchen“ erfolgreich abgelegt.</w:t>
      </w:r>
    </w:p>
    <w:p w:rsidR="005408FD" w:rsidRPr="00CA495A" w:rsidRDefault="005408FD" w:rsidP="005408FD">
      <w:pPr>
        <w:pStyle w:val="DLRGBetreffzeile"/>
        <w:rPr>
          <w:rFonts w:cs="Arial"/>
          <w:sz w:val="20"/>
        </w:rPr>
      </w:pPr>
    </w:p>
    <w:p w:rsidR="005408FD" w:rsidRPr="00CA495A" w:rsidRDefault="005408FD" w:rsidP="005408FD">
      <w:pPr>
        <w:pStyle w:val="DLRGBetreffzeile"/>
        <w:rPr>
          <w:rFonts w:cs="Arial"/>
          <w:b/>
          <w:sz w:val="20"/>
        </w:rPr>
      </w:pPr>
      <w:r w:rsidRPr="00CA495A">
        <w:rPr>
          <w:rFonts w:cs="Arial"/>
          <w:b/>
          <w:sz w:val="20"/>
        </w:rPr>
        <w:t>Durchführung &amp; Kosten</w:t>
      </w:r>
    </w:p>
    <w:p w:rsidR="005408FD" w:rsidRPr="00CA495A" w:rsidRDefault="005408FD" w:rsidP="005408FD">
      <w:pPr>
        <w:pStyle w:val="DLRGBetreffzeile"/>
        <w:rPr>
          <w:rFonts w:cs="Arial"/>
          <w:sz w:val="20"/>
        </w:rPr>
      </w:pPr>
      <w:r w:rsidRPr="00CA495A">
        <w:rPr>
          <w:rFonts w:cs="Arial"/>
          <w:sz w:val="20"/>
        </w:rPr>
        <w:t>Die Teilnehmer werden durch gezieltes Training bis zur Prüfung und Erwerb des Deutschen Jugendschwimmabzeichens Bronze ausgebildet.</w:t>
      </w:r>
    </w:p>
    <w:p w:rsidR="005408FD" w:rsidRPr="00CA495A" w:rsidRDefault="005408FD" w:rsidP="005408FD">
      <w:pPr>
        <w:pStyle w:val="DLRGBetreffzeile"/>
        <w:rPr>
          <w:rFonts w:cs="Arial"/>
          <w:sz w:val="20"/>
        </w:rPr>
      </w:pPr>
      <w:r w:rsidRPr="00CA495A">
        <w:rPr>
          <w:rFonts w:cs="Arial"/>
          <w:sz w:val="20"/>
        </w:rPr>
        <w:t xml:space="preserve">Pass und Stoffabzeichen sind in der Förderung enthalten und somit für die Teilnehmer kostenlos. </w:t>
      </w:r>
    </w:p>
    <w:p w:rsidR="005408FD" w:rsidRPr="00CA495A" w:rsidRDefault="005408FD" w:rsidP="005408FD">
      <w:pPr>
        <w:pStyle w:val="DLRGBetreffzeile"/>
        <w:rPr>
          <w:rFonts w:cs="Arial"/>
          <w:sz w:val="20"/>
        </w:rPr>
      </w:pPr>
      <w:r w:rsidRPr="00CA495A">
        <w:rPr>
          <w:rFonts w:cs="Arial"/>
          <w:sz w:val="20"/>
        </w:rPr>
        <w:t>Alle zusätzlich anfallenden Kosten, wie z.B. Eintritt in das Bad werden ebenfalls übernommen.</w:t>
      </w:r>
    </w:p>
    <w:p w:rsidR="005408FD" w:rsidRDefault="005408FD">
      <w:pPr>
        <w:widowControl/>
        <w:suppressAutoHyphens w:val="0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:rsidR="005408FD" w:rsidRPr="00CA495A" w:rsidRDefault="005408FD" w:rsidP="005408FD">
      <w:pPr>
        <w:pStyle w:val="DLRGBetreffzeile"/>
        <w:rPr>
          <w:rFonts w:cs="Arial"/>
          <w:sz w:val="20"/>
        </w:rPr>
      </w:pPr>
    </w:p>
    <w:p w:rsidR="005408FD" w:rsidRPr="00CA495A" w:rsidRDefault="005408FD" w:rsidP="005408FD">
      <w:pPr>
        <w:pStyle w:val="DLRGBetreffzeile"/>
        <w:rPr>
          <w:rFonts w:cs="Arial"/>
          <w:b/>
          <w:sz w:val="20"/>
        </w:rPr>
      </w:pPr>
      <w:r w:rsidRPr="00CA495A">
        <w:rPr>
          <w:rFonts w:cs="Arial"/>
          <w:b/>
          <w:sz w:val="20"/>
        </w:rPr>
        <w:t>Interesse oder Fragen?</w:t>
      </w:r>
    </w:p>
    <w:p w:rsidR="005408FD" w:rsidRPr="00CA495A" w:rsidRDefault="005408FD" w:rsidP="005408FD">
      <w:pPr>
        <w:pStyle w:val="DLRGBetreffzeile"/>
        <w:rPr>
          <w:rFonts w:cs="Arial"/>
          <w:sz w:val="20"/>
        </w:rPr>
      </w:pPr>
      <w:r w:rsidRPr="00CA495A">
        <w:rPr>
          <w:rFonts w:cs="Arial"/>
          <w:sz w:val="20"/>
        </w:rPr>
        <w:t>Falls Sie Interesse am Projekt „unsere Kinder – sichere Schwimmer in Hessen“ oder noch Fragen zur Durchführung haben, dann wenden Sie sich bitte an:</w:t>
      </w:r>
    </w:p>
    <w:p w:rsidR="005408FD" w:rsidRPr="00CA495A" w:rsidRDefault="005408FD" w:rsidP="005408FD">
      <w:pPr>
        <w:pStyle w:val="DLRGBetreffzeile"/>
        <w:rPr>
          <w:rFonts w:cs="Arial"/>
          <w:sz w:val="20"/>
        </w:rPr>
      </w:pPr>
      <w:r w:rsidRPr="00CA495A">
        <w:rPr>
          <w:rFonts w:cs="Arial"/>
          <w:sz w:val="20"/>
        </w:rPr>
        <w:t>DLRG Ortsgruppe:</w:t>
      </w:r>
      <w:r w:rsidRPr="00CA495A">
        <w:rPr>
          <w:rFonts w:cs="Arial"/>
          <w:sz w:val="20"/>
        </w:rPr>
        <w:tab/>
      </w:r>
    </w:p>
    <w:p w:rsidR="005408FD" w:rsidRPr="00CA495A" w:rsidRDefault="005408FD" w:rsidP="005408FD">
      <w:pPr>
        <w:pStyle w:val="DLRGBetreffzeile"/>
        <w:rPr>
          <w:rFonts w:cs="Arial"/>
          <w:sz w:val="20"/>
        </w:rPr>
      </w:pPr>
      <w:r w:rsidRPr="00CA495A">
        <w:rPr>
          <w:rFonts w:cs="Arial"/>
          <w:sz w:val="20"/>
        </w:rPr>
        <w:t>Ansprechpartner:</w:t>
      </w:r>
      <w:r w:rsidRPr="00CA495A">
        <w:rPr>
          <w:rFonts w:cs="Arial"/>
          <w:sz w:val="20"/>
        </w:rPr>
        <w:tab/>
      </w:r>
    </w:p>
    <w:p w:rsidR="005408FD" w:rsidRPr="00CA495A" w:rsidRDefault="005408FD" w:rsidP="005408FD">
      <w:pPr>
        <w:pStyle w:val="DLRGBetreffzeile"/>
        <w:rPr>
          <w:rFonts w:cs="Arial"/>
          <w:sz w:val="20"/>
        </w:rPr>
      </w:pPr>
      <w:r w:rsidRPr="00CA495A">
        <w:rPr>
          <w:rFonts w:cs="Arial"/>
          <w:sz w:val="20"/>
        </w:rPr>
        <w:t>Telefonnummer:</w:t>
      </w:r>
      <w:r w:rsidRPr="00CA495A">
        <w:rPr>
          <w:rFonts w:cs="Arial"/>
          <w:sz w:val="20"/>
        </w:rPr>
        <w:tab/>
      </w:r>
    </w:p>
    <w:p w:rsidR="005408FD" w:rsidRPr="00CA495A" w:rsidRDefault="005408FD" w:rsidP="005408FD">
      <w:pPr>
        <w:pStyle w:val="DLRGBetreffzeile"/>
        <w:rPr>
          <w:rFonts w:cs="Arial"/>
          <w:sz w:val="20"/>
        </w:rPr>
      </w:pPr>
      <w:r w:rsidRPr="00CA495A">
        <w:rPr>
          <w:rFonts w:cs="Arial"/>
          <w:sz w:val="20"/>
        </w:rPr>
        <w:t>E-Mail:</w:t>
      </w:r>
      <w:r w:rsidRPr="00CA495A">
        <w:rPr>
          <w:rFonts w:cs="Arial"/>
          <w:sz w:val="20"/>
        </w:rPr>
        <w:tab/>
      </w:r>
      <w:r w:rsidRPr="00CA495A">
        <w:rPr>
          <w:rFonts w:cs="Arial"/>
          <w:sz w:val="20"/>
        </w:rPr>
        <w:tab/>
      </w:r>
    </w:p>
    <w:p w:rsidR="007F1D8D" w:rsidRDefault="007F1D8D">
      <w:pPr>
        <w:rPr>
          <w:sz w:val="20"/>
        </w:rPr>
      </w:pPr>
    </w:p>
    <w:p w:rsidR="005408FD" w:rsidRPr="00087508" w:rsidRDefault="005408FD">
      <w:pPr>
        <w:rPr>
          <w:sz w:val="20"/>
        </w:rPr>
      </w:pPr>
    </w:p>
    <w:p w:rsidR="001D26C3" w:rsidRPr="00087508" w:rsidRDefault="001D26C3">
      <w:pPr>
        <w:rPr>
          <w:sz w:val="20"/>
        </w:rPr>
      </w:pPr>
      <w:r w:rsidRPr="00087508">
        <w:rPr>
          <w:sz w:val="20"/>
        </w:rPr>
        <w:t>Mit freundlichen Grüßen</w:t>
      </w:r>
    </w:p>
    <w:p w:rsidR="001D26C3" w:rsidRPr="00087508" w:rsidRDefault="001D26C3">
      <w:pPr>
        <w:rPr>
          <w:sz w:val="20"/>
        </w:rPr>
      </w:pPr>
    </w:p>
    <w:p w:rsidR="001D26C3" w:rsidRPr="00087508" w:rsidRDefault="001D26C3">
      <w:pPr>
        <w:rPr>
          <w:sz w:val="20"/>
        </w:rPr>
      </w:pPr>
    </w:p>
    <w:p w:rsidR="001D26C3" w:rsidRPr="00087508" w:rsidRDefault="001D26C3">
      <w:pPr>
        <w:rPr>
          <w:sz w:val="20"/>
        </w:rPr>
      </w:pPr>
    </w:p>
    <w:p w:rsidR="001D26C3" w:rsidRPr="00087508" w:rsidRDefault="00444985">
      <w:pPr>
        <w:rPr>
          <w:sz w:val="20"/>
        </w:rPr>
      </w:pPr>
      <w:r w:rsidRPr="000875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B8A9DF2" wp14:editId="2FDA142C">
                <wp:simplePos x="0" y="0"/>
                <wp:positionH relativeFrom="column">
                  <wp:posOffset>-748030</wp:posOffset>
                </wp:positionH>
                <wp:positionV relativeFrom="paragraph">
                  <wp:posOffset>68580</wp:posOffset>
                </wp:positionV>
                <wp:extent cx="114300" cy="0"/>
                <wp:effectExtent l="0" t="0" r="1905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5C41F" id="Gerade Verbindung 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9pt,5.4pt" to="-49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" strokecolor="#4579b8 [3044]"/>
            </w:pict>
          </mc:Fallback>
        </mc:AlternateContent>
      </w:r>
      <w:r w:rsidR="001D26C3" w:rsidRPr="00087508">
        <w:rPr>
          <w:sz w:val="20"/>
        </w:rPr>
        <w:t>Name Vorname</w:t>
      </w:r>
    </w:p>
    <w:p w:rsidR="001D26C3" w:rsidRPr="00087508" w:rsidRDefault="001D26C3">
      <w:pPr>
        <w:rPr>
          <w:sz w:val="20"/>
        </w:rPr>
      </w:pPr>
      <w:r w:rsidRPr="00087508">
        <w:rPr>
          <w:sz w:val="20"/>
        </w:rPr>
        <w:t>Position</w:t>
      </w:r>
    </w:p>
    <w:sectPr w:rsidR="001D26C3" w:rsidRPr="00087508" w:rsidSect="009D24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  <w:numRestart w:val="eachPage"/>
      </w:footnotePr>
      <w:pgSz w:w="11906" w:h="16838" w:code="9"/>
      <w:pgMar w:top="1418" w:right="1133" w:bottom="1701" w:left="1418" w:header="720" w:footer="269" w:gutter="0"/>
      <w:paperSrc w:first="1" w:other="1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8FD" w:rsidRDefault="005408FD">
      <w:r>
        <w:separator/>
      </w:r>
    </w:p>
  </w:endnote>
  <w:endnote w:type="continuationSeparator" w:id="0">
    <w:p w:rsidR="005408FD" w:rsidRDefault="0054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LRG Univers 55 Roman">
    <w:altName w:val="Calibri"/>
    <w:panose1 w:val="02000503040000020003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37E" w:rsidRDefault="002D03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D8D" w:rsidRDefault="007F1D8D">
    <w:pPr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408FD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624" w:rsidRPr="0096152C" w:rsidRDefault="00FD1624" w:rsidP="008E506B">
    <w:pPr>
      <w:tabs>
        <w:tab w:val="left" w:pos="2977"/>
        <w:tab w:val="center" w:pos="3686"/>
        <w:tab w:val="left" w:pos="6521"/>
        <w:tab w:val="right" w:pos="9356"/>
      </w:tabs>
      <w:ind w:right="-1"/>
      <w:rPr>
        <w:color w:val="333333"/>
        <w:sz w:val="10"/>
        <w:szCs w:val="10"/>
        <w14:textFill>
          <w14:solidFill>
            <w14:srgbClr w14:val="333333">
              <w14:alpha w14:val="20000"/>
            </w14:srgbClr>
          </w14:solidFill>
        </w14:textFill>
      </w:rPr>
    </w:pPr>
    <w:r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Musterbank</w:t>
    </w:r>
    <w:r w:rsidRPr="0096152C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ab/>
    </w:r>
    <w:r w:rsidRPr="0096152C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ab/>
    </w:r>
    <w:r w:rsidRPr="007B18F5">
      <w:rPr>
        <w:b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Rechtsform:</w:t>
    </w:r>
    <w:r w:rsidRPr="0096152C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 xml:space="preserve"> eingetragener Verein (e.V.)</w:t>
    </w:r>
    <w:r w:rsidRPr="0096152C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ab/>
      <w:t>Die Deutsche Lebens-Rettungs-Gesellschaft</w:t>
    </w:r>
  </w:p>
  <w:p w:rsidR="00FD1624" w:rsidRPr="0096152C" w:rsidRDefault="00FD1624" w:rsidP="008E506B">
    <w:pPr>
      <w:tabs>
        <w:tab w:val="left" w:pos="2977"/>
        <w:tab w:val="center" w:pos="3686"/>
        <w:tab w:val="left" w:pos="6521"/>
        <w:tab w:val="right" w:pos="9356"/>
      </w:tabs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</w:pPr>
    <w:r w:rsidRPr="0096152C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IBAN:</w:t>
    </w:r>
    <w:r w:rsidRPr="0096152C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ab/>
    </w:r>
    <w:r w:rsidRPr="007B18F5">
      <w:rPr>
        <w:b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Amtsgericht:</w:t>
    </w:r>
    <w:r w:rsidRPr="0096152C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 xml:space="preserve"> </w:t>
    </w:r>
    <w:r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Ort</w:t>
    </w:r>
    <w:r w:rsidRPr="0096152C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 xml:space="preserve"> </w:t>
    </w:r>
    <w:r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Nummer</w:t>
    </w:r>
    <w:r w:rsidRPr="0096152C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ab/>
      <w:t xml:space="preserve">ist Spitzenverband im Deutschen Olympischen </w:t>
    </w:r>
  </w:p>
  <w:p w:rsidR="00FD1624" w:rsidRPr="0096152C" w:rsidRDefault="00FD1624" w:rsidP="008E506B">
    <w:pPr>
      <w:tabs>
        <w:tab w:val="left" w:pos="2977"/>
        <w:tab w:val="center" w:pos="3686"/>
        <w:tab w:val="left" w:pos="6521"/>
        <w:tab w:val="right" w:pos="9356"/>
      </w:tabs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</w:pPr>
    <w:r w:rsidRPr="0096152C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BIC:</w:t>
    </w:r>
    <w:r w:rsidRPr="0096152C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ab/>
    </w:r>
    <w:r w:rsidRPr="007B18F5">
      <w:rPr>
        <w:b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Vertretungsberechtigung gemäß § 26 BGB</w:t>
    </w:r>
    <w:r w:rsidRPr="0096152C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ab/>
      <w:t>Sportbund (DOSB), Mitglied im Deutschen</w:t>
    </w:r>
  </w:p>
  <w:p w:rsidR="00FD1624" w:rsidRPr="0096152C" w:rsidRDefault="00FD1624" w:rsidP="008E506B">
    <w:pPr>
      <w:tabs>
        <w:tab w:val="left" w:pos="2977"/>
        <w:tab w:val="center" w:pos="3686"/>
        <w:tab w:val="left" w:pos="6521"/>
        <w:tab w:val="right" w:pos="9356"/>
      </w:tabs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</w:pPr>
    <w:r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Musterbank</w:t>
    </w:r>
    <w:r w:rsidRPr="0096152C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ab/>
    </w:r>
    <w:r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1. Vors. Titel Vorname Name</w:t>
    </w:r>
    <w:r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ab/>
    </w:r>
    <w:r w:rsidRPr="0096152C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Paritätischen Wohlfahrtsverband</w:t>
    </w:r>
    <w:r w:rsidR="008E506B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,</w:t>
    </w:r>
    <w:r w:rsidRPr="0096152C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 xml:space="preserve"> im Deutschen</w:t>
    </w:r>
    <w:r w:rsidRPr="0096152C">
      <w:rPr>
        <w:color w:val="333333"/>
        <w:sz w:val="10"/>
        <w:szCs w:val="10"/>
        <w14:textFill>
          <w14:solidFill>
            <w14:srgbClr w14:val="333333">
              <w14:alpha w14:val="20000"/>
            </w14:srgbClr>
          </w14:solidFill>
        </w14:textFill>
      </w:rPr>
      <w:t xml:space="preserve"> </w:t>
    </w:r>
  </w:p>
  <w:p w:rsidR="00FD1624" w:rsidRPr="0096152C" w:rsidRDefault="00FD1624" w:rsidP="008E506B">
    <w:pPr>
      <w:tabs>
        <w:tab w:val="left" w:pos="2977"/>
        <w:tab w:val="center" w:pos="3686"/>
        <w:tab w:val="left" w:pos="6521"/>
        <w:tab w:val="right" w:pos="9356"/>
      </w:tabs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</w:pPr>
    <w:r w:rsidRPr="0096152C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IBAN:</w:t>
    </w:r>
    <w:r w:rsidRPr="0096152C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ab/>
    </w:r>
    <w:r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2. Vors. Titel Vorname Name</w:t>
    </w:r>
    <w:r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ab/>
    </w:r>
    <w:r w:rsidRPr="0096152C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Spendenrat, Mitglied der International Life</w:t>
    </w:r>
  </w:p>
  <w:p w:rsidR="00FD1624" w:rsidRPr="0096152C" w:rsidRDefault="00FD1624" w:rsidP="008E506B">
    <w:pPr>
      <w:tabs>
        <w:tab w:val="left" w:pos="2977"/>
        <w:tab w:val="center" w:pos="3686"/>
        <w:tab w:val="left" w:pos="6521"/>
        <w:tab w:val="right" w:pos="9356"/>
      </w:tabs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</w:pPr>
    <w:r w:rsidRPr="0096152C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BIC:</w:t>
    </w:r>
    <w:r w:rsidRPr="0096152C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ab/>
    </w:r>
    <w:r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weitere Personen ggf. nebeneinander</w:t>
    </w:r>
    <w:r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ab/>
    </w:r>
    <w:r w:rsidRPr="0096152C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Saving Federation (ILS) und der ILS-Europe</w:t>
    </w:r>
    <w:r w:rsidR="008E506B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.</w:t>
    </w:r>
  </w:p>
  <w:p w:rsidR="009A3996" w:rsidRPr="00FD1624" w:rsidRDefault="00FD1624" w:rsidP="008E506B">
    <w:pPr>
      <w:tabs>
        <w:tab w:val="left" w:pos="2977"/>
        <w:tab w:val="center" w:pos="3686"/>
        <w:tab w:val="left" w:pos="5300"/>
        <w:tab w:val="left" w:pos="6521"/>
      </w:tabs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</w:pPr>
    <w:r>
      <w:rPr>
        <w:b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ab/>
    </w:r>
    <w:r w:rsidRPr="007B18F5">
      <w:rPr>
        <w:b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USt-IdNr.</w:t>
    </w:r>
    <w:r w:rsidR="008E506B">
      <w:rPr>
        <w:b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 xml:space="preserve"> oder SteuerNr.</w:t>
    </w:r>
    <w:r w:rsidRPr="007B18F5">
      <w:rPr>
        <w:b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:</w:t>
    </w:r>
    <w:r w:rsidRPr="0096152C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 xml:space="preserve"> </w:t>
    </w:r>
    <w:r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Nummer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8FD" w:rsidRDefault="005408FD">
      <w:r>
        <w:separator/>
      </w:r>
    </w:p>
  </w:footnote>
  <w:footnote w:type="continuationSeparator" w:id="0">
    <w:p w:rsidR="005408FD" w:rsidRDefault="00540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37E" w:rsidRDefault="002D03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37E" w:rsidRDefault="002D037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37E" w:rsidRDefault="002D037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FD"/>
    <w:rsid w:val="00087414"/>
    <w:rsid w:val="00087508"/>
    <w:rsid w:val="000A43B3"/>
    <w:rsid w:val="000A7A94"/>
    <w:rsid w:val="001D26C3"/>
    <w:rsid w:val="001E6B48"/>
    <w:rsid w:val="00225172"/>
    <w:rsid w:val="00251A74"/>
    <w:rsid w:val="00262972"/>
    <w:rsid w:val="00271E4D"/>
    <w:rsid w:val="002D037E"/>
    <w:rsid w:val="002D5318"/>
    <w:rsid w:val="0032685E"/>
    <w:rsid w:val="003435B8"/>
    <w:rsid w:val="00444985"/>
    <w:rsid w:val="0048363B"/>
    <w:rsid w:val="00487563"/>
    <w:rsid w:val="004D4CD7"/>
    <w:rsid w:val="004E01E7"/>
    <w:rsid w:val="004F0765"/>
    <w:rsid w:val="005408FD"/>
    <w:rsid w:val="006772D2"/>
    <w:rsid w:val="00704214"/>
    <w:rsid w:val="0072356D"/>
    <w:rsid w:val="00724F39"/>
    <w:rsid w:val="007452CC"/>
    <w:rsid w:val="007C1F12"/>
    <w:rsid w:val="007F1D8D"/>
    <w:rsid w:val="00841295"/>
    <w:rsid w:val="008E506B"/>
    <w:rsid w:val="00905AA7"/>
    <w:rsid w:val="00984D9A"/>
    <w:rsid w:val="009A15DD"/>
    <w:rsid w:val="009A3996"/>
    <w:rsid w:val="009B6372"/>
    <w:rsid w:val="009D241E"/>
    <w:rsid w:val="009F059F"/>
    <w:rsid w:val="00A74EBE"/>
    <w:rsid w:val="00A97E39"/>
    <w:rsid w:val="00B175F4"/>
    <w:rsid w:val="00B45266"/>
    <w:rsid w:val="00C3344E"/>
    <w:rsid w:val="00CE2D0D"/>
    <w:rsid w:val="00F351BC"/>
    <w:rsid w:val="00F930BB"/>
    <w:rsid w:val="00FD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97E57A"/>
  <w15:docId w15:val="{C58A4B25-01D5-420D-942B-373A3963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ascii="DLRG Univers 55 Roman" w:hAnsi="DLRG Univers 55 Roman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LRGAbsenderimEmpfngerfeld">
    <w:name w:val="DLRG_Absender im Empfängerfeld"/>
    <w:basedOn w:val="Standard"/>
    <w:pPr>
      <w:framePr w:w="4678" w:h="1871" w:hSpace="181" w:wrap="notBeside" w:vAnchor="page" w:hAnchor="page" w:x="1419" w:y="2836" w:anchorLock="1"/>
      <w:spacing w:line="200" w:lineRule="atLeast"/>
      <w:suppressOverlap/>
    </w:pPr>
    <w:rPr>
      <w:color w:val="000000"/>
      <w:spacing w:val="-4"/>
      <w:sz w:val="12"/>
    </w:rPr>
  </w:style>
  <w:style w:type="paragraph" w:customStyle="1" w:styleId="DLRGEmpfngeradresse">
    <w:name w:val="DLRG_Empfängeradresse"/>
    <w:pPr>
      <w:framePr w:w="4678" w:h="1871" w:hSpace="181" w:wrap="notBeside" w:vAnchor="page" w:hAnchor="page" w:x="1419" w:y="2836" w:anchorLock="1"/>
      <w:spacing w:before="120"/>
      <w:suppressOverlap/>
    </w:pPr>
    <w:rPr>
      <w:rFonts w:ascii="DLRG Univers 55 Roman" w:hAnsi="DLRG Univers 55 Roman"/>
      <w:sz w:val="19"/>
    </w:rPr>
  </w:style>
  <w:style w:type="paragraph" w:customStyle="1" w:styleId="DLRGBetreffzeile">
    <w:name w:val="DLRG_Betreffzeile"/>
    <w:rPr>
      <w:rFonts w:ascii="DLRG Univers 55 Roman" w:hAnsi="DLRG Univers 55 Roman"/>
      <w:sz w:val="19"/>
    </w:rPr>
  </w:style>
  <w:style w:type="paragraph" w:customStyle="1" w:styleId="DLRGAnrede">
    <w:name w:val="DLRG_Anrede"/>
    <w:pPr>
      <w:spacing w:line="480" w:lineRule="auto"/>
    </w:pPr>
    <w:rPr>
      <w:rFonts w:ascii="DLRG Univers 55 Roman" w:hAnsi="DLRG Univers 55 Roman"/>
      <w:sz w:val="19"/>
    </w:rPr>
  </w:style>
  <w:style w:type="paragraph" w:customStyle="1" w:styleId="DLRGAbsenderdaten">
    <w:name w:val="DLRG_Absenderdaten"/>
    <w:pPr>
      <w:framePr w:w="2642" w:h="13134" w:hSpace="181" w:wrap="around" w:vAnchor="page" w:hAnchor="page" w:x="8750" w:y="2858" w:anchorLock="1"/>
      <w:spacing w:line="317" w:lineRule="atLeast"/>
    </w:pPr>
    <w:rPr>
      <w:rFonts w:ascii="DLRG Univers 55 Roman" w:hAnsi="DLRG Univers 55 Roman"/>
      <w:iCs/>
      <w:sz w:val="14"/>
    </w:rPr>
  </w:style>
  <w:style w:type="paragraph" w:customStyle="1" w:styleId="DLRGFlietext">
    <w:name w:val="DLRG_Fließtext"/>
    <w:pPr>
      <w:spacing w:line="319" w:lineRule="auto"/>
    </w:pPr>
    <w:rPr>
      <w:rFonts w:ascii="DLRG Univers 55 Roman" w:hAnsi="DLRG Univers 55 Roman"/>
      <w:sz w:val="19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RGFuzeile">
    <w:name w:val="DLRG_Fußzeile"/>
    <w:basedOn w:val="Standard"/>
    <w:rsid w:val="0048363B"/>
    <w:pPr>
      <w:tabs>
        <w:tab w:val="left" w:pos="1440"/>
        <w:tab w:val="right" w:pos="9070"/>
      </w:tabs>
      <w:spacing w:after="119"/>
      <w:ind w:right="1985"/>
      <w:jc w:val="right"/>
    </w:pPr>
    <w:rPr>
      <w:sz w:val="14"/>
    </w:rPr>
  </w:style>
  <w:style w:type="paragraph" w:styleId="Sprechblasentext">
    <w:name w:val="Balloon Text"/>
    <w:basedOn w:val="Standard"/>
    <w:link w:val="SprechblasentextZchn"/>
    <w:rsid w:val="002251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25172"/>
    <w:rPr>
      <w:rFonts w:ascii="Tahoma" w:hAnsi="Tahoma" w:cs="Tahoma"/>
      <w:sz w:val="16"/>
      <w:szCs w:val="16"/>
    </w:rPr>
  </w:style>
  <w:style w:type="character" w:styleId="Hyperlink">
    <w:name w:val="Hyperlink"/>
    <w:rsid w:val="001D26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lv-name@dlrg.d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lv-name.dlrg.d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nfolv-name@dlrg.d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v-name.dlrg.de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artner\Sparkassen-u.%20Giroverband\2019\Formulare%20digital\Ortsgruppen_Vorlage_fuer_Geschaeftsbrief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88B6C-5FDF-456D-93DF-B6335D7D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Ortsgruppen_Vorlage_fuer_Geschaeftsbriefe</Template>
  <TotalTime>0</TotalTime>
  <Pages>2</Pages>
  <Words>252</Words>
  <Characters>1985</Characters>
  <Application>Microsoft Office Word</Application>
  <DocSecurity>0</DocSecurity>
  <Lines>76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Landesverband  Name</vt:lpstr>
    </vt:vector>
  </TitlesOfParts>
  <Company>simcos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Landesverband  Name</dc:title>
  <dc:creator>Birthe Albrecht - DLRG LV Hessen</dc:creator>
  <cp:lastModifiedBy>Birthe Albrecht - DLRG LV Hessen</cp:lastModifiedBy>
  <cp:revision>1</cp:revision>
  <cp:lastPrinted>2016-01-07T09:45:00Z</cp:lastPrinted>
  <dcterms:created xsi:type="dcterms:W3CDTF">2019-07-23T12:41:00Z</dcterms:created>
  <dcterms:modified xsi:type="dcterms:W3CDTF">2019-07-23T12:42:00Z</dcterms:modified>
</cp:coreProperties>
</file>